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401B" w14:textId="6F446F3B" w:rsidR="00356FBB" w:rsidRDefault="00356FBB">
      <w:pPr>
        <w:pStyle w:val="1"/>
      </w:pPr>
    </w:p>
    <w:tbl>
      <w:tblPr>
        <w:tblStyle w:val="aff2"/>
        <w:tblW w:w="10086" w:type="dxa"/>
        <w:tblInd w:w="-885" w:type="dxa"/>
        <w:tblLook w:val="04A0" w:firstRow="1" w:lastRow="0" w:firstColumn="1" w:lastColumn="0" w:noHBand="0" w:noVBand="1"/>
      </w:tblPr>
      <w:tblGrid>
        <w:gridCol w:w="675"/>
        <w:gridCol w:w="7544"/>
        <w:gridCol w:w="996"/>
        <w:gridCol w:w="871"/>
      </w:tblGrid>
      <w:tr w:rsidR="00356FBB" w14:paraId="620E5C11" w14:textId="77777777" w:rsidTr="002835D6">
        <w:tc>
          <w:tcPr>
            <w:tcW w:w="675" w:type="dxa"/>
          </w:tcPr>
          <w:p w14:paraId="24A7F10D" w14:textId="77777777" w:rsidR="00356FBB" w:rsidRDefault="00A81031">
            <w:r>
              <w:t>№</w:t>
            </w:r>
          </w:p>
        </w:tc>
        <w:tc>
          <w:tcPr>
            <w:tcW w:w="7544" w:type="dxa"/>
          </w:tcPr>
          <w:p w14:paraId="59D73DC3" w14:textId="77777777" w:rsidR="00356FBB" w:rsidRDefault="00A81031"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товару</w:t>
            </w:r>
            <w:proofErr w:type="spellEnd"/>
          </w:p>
        </w:tc>
        <w:tc>
          <w:tcPr>
            <w:tcW w:w="996" w:type="dxa"/>
          </w:tcPr>
          <w:p w14:paraId="316958C1" w14:textId="77777777" w:rsidR="00356FBB" w:rsidRDefault="00A81031">
            <w:proofErr w:type="spellStart"/>
            <w:proofErr w:type="gramStart"/>
            <w:r>
              <w:t>Од.вим</w:t>
            </w:r>
            <w:proofErr w:type="spellEnd"/>
            <w:proofErr w:type="gramEnd"/>
            <w:r>
              <w:t>.</w:t>
            </w:r>
          </w:p>
        </w:tc>
        <w:tc>
          <w:tcPr>
            <w:tcW w:w="871" w:type="dxa"/>
          </w:tcPr>
          <w:p w14:paraId="317EA1B5" w14:textId="77777777" w:rsidR="00356FBB" w:rsidRDefault="00A81031">
            <w:r>
              <w:t>К-</w:t>
            </w:r>
            <w:proofErr w:type="spellStart"/>
            <w:r>
              <w:t>ть</w:t>
            </w:r>
            <w:proofErr w:type="spellEnd"/>
          </w:p>
        </w:tc>
      </w:tr>
      <w:tr w:rsidR="00356FBB" w14:paraId="59C49A95" w14:textId="77777777" w:rsidTr="002835D6">
        <w:tc>
          <w:tcPr>
            <w:tcW w:w="675" w:type="dxa"/>
          </w:tcPr>
          <w:p w14:paraId="5BEEE4AC" w14:textId="77777777" w:rsidR="00356FBB" w:rsidRDefault="00A81031">
            <w:r>
              <w:t>1</w:t>
            </w:r>
          </w:p>
        </w:tc>
        <w:tc>
          <w:tcPr>
            <w:tcW w:w="7544" w:type="dxa"/>
          </w:tcPr>
          <w:p w14:paraId="76C774EB" w14:textId="77777777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Контролер поливу на 8 зон, </w:t>
            </w:r>
            <w:proofErr w:type="spellStart"/>
            <w:r w:rsidRPr="002835D6">
              <w:rPr>
                <w:lang w:val="ru-RU"/>
              </w:rPr>
              <w:t>внутрішній</w:t>
            </w:r>
            <w:proofErr w:type="spellEnd"/>
            <w:r w:rsidRPr="002835D6">
              <w:rPr>
                <w:lang w:val="ru-RU"/>
              </w:rPr>
              <w:t xml:space="preserve">, </w:t>
            </w:r>
            <w:r>
              <w:t>Presto</w:t>
            </w:r>
            <w:r w:rsidRPr="002835D6">
              <w:rPr>
                <w:lang w:val="ru-RU"/>
              </w:rPr>
              <w:t>-</w:t>
            </w:r>
            <w:r>
              <w:t>PS</w:t>
            </w:r>
            <w:r w:rsidRPr="002835D6">
              <w:rPr>
                <w:lang w:val="ru-RU"/>
              </w:rPr>
              <w:t xml:space="preserve"> (7803)</w:t>
            </w:r>
          </w:p>
        </w:tc>
        <w:tc>
          <w:tcPr>
            <w:tcW w:w="996" w:type="dxa"/>
          </w:tcPr>
          <w:p w14:paraId="5CDD64CA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34707851" w14:textId="77777777" w:rsidR="00356FBB" w:rsidRDefault="00A81031">
            <w:r>
              <w:t>1,00</w:t>
            </w:r>
          </w:p>
        </w:tc>
      </w:tr>
      <w:tr w:rsidR="00356FBB" w14:paraId="228CA351" w14:textId="77777777" w:rsidTr="002835D6">
        <w:tc>
          <w:tcPr>
            <w:tcW w:w="675" w:type="dxa"/>
          </w:tcPr>
          <w:p w14:paraId="666B3A31" w14:textId="77777777" w:rsidR="00356FBB" w:rsidRDefault="00A81031">
            <w:r>
              <w:t>2</w:t>
            </w:r>
          </w:p>
        </w:tc>
        <w:tc>
          <w:tcPr>
            <w:tcW w:w="7544" w:type="dxa"/>
          </w:tcPr>
          <w:p w14:paraId="3AA45181" w14:textId="77777777" w:rsidR="00356FBB" w:rsidRDefault="00A81031"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дощу</w:t>
            </w:r>
            <w:proofErr w:type="spellEnd"/>
            <w:r>
              <w:t xml:space="preserve"> Presto-PS (7806)</w:t>
            </w:r>
          </w:p>
        </w:tc>
        <w:tc>
          <w:tcPr>
            <w:tcW w:w="996" w:type="dxa"/>
          </w:tcPr>
          <w:p w14:paraId="4CD78453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02FC426B" w14:textId="77777777" w:rsidR="00356FBB" w:rsidRDefault="00A81031">
            <w:r>
              <w:t>1,00</w:t>
            </w:r>
          </w:p>
        </w:tc>
      </w:tr>
      <w:tr w:rsidR="00356FBB" w14:paraId="5815ED69" w14:textId="77777777" w:rsidTr="002835D6">
        <w:tc>
          <w:tcPr>
            <w:tcW w:w="675" w:type="dxa"/>
          </w:tcPr>
          <w:p w14:paraId="086226DC" w14:textId="77777777" w:rsidR="00356FBB" w:rsidRDefault="00A81031">
            <w:r>
              <w:t>3</w:t>
            </w:r>
          </w:p>
        </w:tc>
        <w:tc>
          <w:tcPr>
            <w:tcW w:w="7544" w:type="dxa"/>
          </w:tcPr>
          <w:p w14:paraId="38797487" w14:textId="77777777" w:rsidR="00356FBB" w:rsidRPr="002835D6" w:rsidRDefault="00A81031">
            <w:pPr>
              <w:rPr>
                <w:lang w:val="ru-RU"/>
              </w:rPr>
            </w:pPr>
            <w:proofErr w:type="spellStart"/>
            <w:r w:rsidRPr="002835D6">
              <w:rPr>
                <w:lang w:val="ru-RU"/>
              </w:rPr>
              <w:t>Електромагнітний</w:t>
            </w:r>
            <w:proofErr w:type="spellEnd"/>
            <w:r w:rsidRPr="002835D6">
              <w:rPr>
                <w:lang w:val="ru-RU"/>
              </w:rPr>
              <w:t xml:space="preserve"> клапан, 1" ВР х 1" ВР, </w:t>
            </w:r>
            <w:r>
              <w:t>Hunter</w:t>
            </w:r>
            <w:r w:rsidRPr="002835D6">
              <w:rPr>
                <w:lang w:val="ru-RU"/>
              </w:rPr>
              <w:t xml:space="preserve"> (</w:t>
            </w:r>
            <w:r>
              <w:t>PGV</w:t>
            </w:r>
            <w:r w:rsidRPr="002835D6">
              <w:rPr>
                <w:lang w:val="ru-RU"/>
              </w:rPr>
              <w:t>-100</w:t>
            </w:r>
            <w:r>
              <w:t>G</w:t>
            </w:r>
            <w:r w:rsidRPr="002835D6">
              <w:rPr>
                <w:lang w:val="ru-RU"/>
              </w:rPr>
              <w:t>-</w:t>
            </w:r>
            <w:r>
              <w:t>B</w:t>
            </w:r>
            <w:r w:rsidRPr="002835D6">
              <w:rPr>
                <w:lang w:val="ru-RU"/>
              </w:rPr>
              <w:t>)</w:t>
            </w:r>
          </w:p>
        </w:tc>
        <w:tc>
          <w:tcPr>
            <w:tcW w:w="996" w:type="dxa"/>
          </w:tcPr>
          <w:p w14:paraId="26783822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6D0E4910" w14:textId="77777777" w:rsidR="00356FBB" w:rsidRDefault="00A81031">
            <w:r>
              <w:t>6,00</w:t>
            </w:r>
          </w:p>
        </w:tc>
      </w:tr>
      <w:tr w:rsidR="00356FBB" w14:paraId="565EAC15" w14:textId="77777777" w:rsidTr="002835D6">
        <w:tc>
          <w:tcPr>
            <w:tcW w:w="675" w:type="dxa"/>
          </w:tcPr>
          <w:p w14:paraId="5C41C60F" w14:textId="77777777" w:rsidR="00356FBB" w:rsidRDefault="00A81031">
            <w:r>
              <w:t>4</w:t>
            </w:r>
          </w:p>
        </w:tc>
        <w:tc>
          <w:tcPr>
            <w:tcW w:w="7544" w:type="dxa"/>
          </w:tcPr>
          <w:p w14:paraId="62582362" w14:textId="77777777" w:rsidR="00356FBB" w:rsidRDefault="00A81031">
            <w:proofErr w:type="spellStart"/>
            <w:r>
              <w:t>Зрошувач</w:t>
            </w:r>
            <w:proofErr w:type="spellEnd"/>
            <w:r>
              <w:t xml:space="preserve"> Hunter PROS-04, 10 </w:t>
            </w:r>
            <w:proofErr w:type="spellStart"/>
            <w:r>
              <w:t>см</w:t>
            </w:r>
            <w:proofErr w:type="spellEnd"/>
          </w:p>
        </w:tc>
        <w:tc>
          <w:tcPr>
            <w:tcW w:w="996" w:type="dxa"/>
          </w:tcPr>
          <w:p w14:paraId="6A52630E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75AF04F9" w14:textId="77777777" w:rsidR="00356FBB" w:rsidRDefault="00A81031">
            <w:r>
              <w:t>8,00</w:t>
            </w:r>
          </w:p>
        </w:tc>
      </w:tr>
      <w:tr w:rsidR="00356FBB" w14:paraId="42FD3F85" w14:textId="77777777" w:rsidTr="002835D6">
        <w:tc>
          <w:tcPr>
            <w:tcW w:w="675" w:type="dxa"/>
          </w:tcPr>
          <w:p w14:paraId="08FC8390" w14:textId="77777777" w:rsidR="00356FBB" w:rsidRDefault="00A81031">
            <w:r>
              <w:t>5</w:t>
            </w:r>
          </w:p>
        </w:tc>
        <w:tc>
          <w:tcPr>
            <w:tcW w:w="7544" w:type="dxa"/>
          </w:tcPr>
          <w:p w14:paraId="5A4FEE4C" w14:textId="77777777" w:rsidR="00356FBB" w:rsidRDefault="00A81031">
            <w:proofErr w:type="spellStart"/>
            <w:r>
              <w:t>Бокс</w:t>
            </w:r>
            <w:proofErr w:type="spellEnd"/>
            <w:r>
              <w:t xml:space="preserve"> </w:t>
            </w:r>
            <w:proofErr w:type="spellStart"/>
            <w:r>
              <w:t>підземний</w:t>
            </w:r>
            <w:proofErr w:type="spellEnd"/>
            <w:r>
              <w:t xml:space="preserve"> </w:t>
            </w:r>
            <w:proofErr w:type="spellStart"/>
            <w:r>
              <w:t>прямокутний</w:t>
            </w:r>
            <w:proofErr w:type="spellEnd"/>
            <w:r>
              <w:t xml:space="preserve"> 39х27 </w:t>
            </w:r>
            <w:proofErr w:type="spellStart"/>
            <w:r>
              <w:t>см</w:t>
            </w:r>
            <w:proofErr w:type="spellEnd"/>
            <w:r>
              <w:t xml:space="preserve">, STANDART VALVE BOX, DATKA, </w:t>
            </w:r>
            <w:proofErr w:type="spellStart"/>
            <w:r>
              <w:t>Туреччина</w:t>
            </w:r>
            <w:proofErr w:type="spellEnd"/>
            <w:r>
              <w:t xml:space="preserve"> (БК-20777)</w:t>
            </w:r>
          </w:p>
        </w:tc>
        <w:tc>
          <w:tcPr>
            <w:tcW w:w="996" w:type="dxa"/>
          </w:tcPr>
          <w:p w14:paraId="4775C249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0BAB3AD9" w14:textId="77777777" w:rsidR="00356FBB" w:rsidRDefault="00A81031">
            <w:r>
              <w:t>2,00</w:t>
            </w:r>
          </w:p>
        </w:tc>
      </w:tr>
      <w:tr w:rsidR="00356FBB" w14:paraId="3B98219D" w14:textId="77777777" w:rsidTr="002835D6">
        <w:tc>
          <w:tcPr>
            <w:tcW w:w="675" w:type="dxa"/>
          </w:tcPr>
          <w:p w14:paraId="087A9CFF" w14:textId="77777777" w:rsidR="00356FBB" w:rsidRDefault="00A81031">
            <w:r>
              <w:t>6</w:t>
            </w:r>
          </w:p>
        </w:tc>
        <w:tc>
          <w:tcPr>
            <w:tcW w:w="7544" w:type="dxa"/>
          </w:tcPr>
          <w:p w14:paraId="62E5A7A5" w14:textId="77777777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ПЕ </w:t>
            </w:r>
            <w:proofErr w:type="spellStart"/>
            <w:r w:rsidRPr="002835D6">
              <w:rPr>
                <w:lang w:val="ru-RU"/>
              </w:rPr>
              <w:t>Трійник</w:t>
            </w:r>
            <w:proofErr w:type="spellEnd"/>
            <w:r w:rsidRPr="002835D6">
              <w:rPr>
                <w:lang w:val="ru-RU"/>
              </w:rPr>
              <w:t xml:space="preserve"> з накидною гайкою 1" ЗР х 1" ЗР х 1" ВР (Н), </w:t>
            </w:r>
            <w:proofErr w:type="spellStart"/>
            <w:r>
              <w:t>Irritec</w:t>
            </w:r>
            <w:proofErr w:type="spellEnd"/>
            <w:r w:rsidRPr="002835D6">
              <w:rPr>
                <w:lang w:val="ru-RU"/>
              </w:rPr>
              <w:t xml:space="preserve"> (ТН-10802)</w:t>
            </w:r>
          </w:p>
        </w:tc>
        <w:tc>
          <w:tcPr>
            <w:tcW w:w="996" w:type="dxa"/>
          </w:tcPr>
          <w:p w14:paraId="1F5D49F2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58EA9D0F" w14:textId="77777777" w:rsidR="00356FBB" w:rsidRDefault="00A81031">
            <w:r>
              <w:t>4,00</w:t>
            </w:r>
          </w:p>
        </w:tc>
      </w:tr>
      <w:tr w:rsidR="00356FBB" w14:paraId="4F15B181" w14:textId="77777777" w:rsidTr="002835D6">
        <w:tc>
          <w:tcPr>
            <w:tcW w:w="675" w:type="dxa"/>
          </w:tcPr>
          <w:p w14:paraId="564E63B8" w14:textId="77777777" w:rsidR="00356FBB" w:rsidRDefault="00A81031">
            <w:r>
              <w:t>7</w:t>
            </w:r>
          </w:p>
        </w:tc>
        <w:tc>
          <w:tcPr>
            <w:tcW w:w="7544" w:type="dxa"/>
          </w:tcPr>
          <w:p w14:paraId="185461F6" w14:textId="77777777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ПЕ </w:t>
            </w:r>
            <w:proofErr w:type="spellStart"/>
            <w:r w:rsidRPr="002835D6">
              <w:rPr>
                <w:lang w:val="ru-RU"/>
              </w:rPr>
              <w:t>Коліно</w:t>
            </w:r>
            <w:proofErr w:type="spellEnd"/>
            <w:r w:rsidRPr="002835D6">
              <w:rPr>
                <w:lang w:val="ru-RU"/>
              </w:rPr>
              <w:t xml:space="preserve"> з накидною </w:t>
            </w:r>
            <w:r w:rsidRPr="002835D6">
              <w:rPr>
                <w:lang w:val="ru-RU"/>
              </w:rPr>
              <w:t xml:space="preserve">гайкою 1" ЗР х 1" ВР (Н), </w:t>
            </w:r>
            <w:proofErr w:type="spellStart"/>
            <w:r>
              <w:t>Irritec</w:t>
            </w:r>
            <w:proofErr w:type="spellEnd"/>
            <w:r w:rsidRPr="002835D6">
              <w:rPr>
                <w:lang w:val="ru-RU"/>
              </w:rPr>
              <w:t xml:space="preserve"> (КН-10801)</w:t>
            </w:r>
          </w:p>
        </w:tc>
        <w:tc>
          <w:tcPr>
            <w:tcW w:w="996" w:type="dxa"/>
          </w:tcPr>
          <w:p w14:paraId="783EE538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1FEC80CB" w14:textId="77777777" w:rsidR="00356FBB" w:rsidRDefault="00A81031">
            <w:r>
              <w:t>2,00</w:t>
            </w:r>
          </w:p>
        </w:tc>
      </w:tr>
      <w:tr w:rsidR="00356FBB" w14:paraId="2883FDF3" w14:textId="77777777" w:rsidTr="002835D6">
        <w:tc>
          <w:tcPr>
            <w:tcW w:w="675" w:type="dxa"/>
          </w:tcPr>
          <w:p w14:paraId="0E477FD4" w14:textId="77777777" w:rsidR="00356FBB" w:rsidRDefault="00A81031">
            <w:r>
              <w:t>8</w:t>
            </w:r>
          </w:p>
        </w:tc>
        <w:tc>
          <w:tcPr>
            <w:tcW w:w="7544" w:type="dxa"/>
          </w:tcPr>
          <w:p w14:paraId="67FF92F3" w14:textId="77777777" w:rsidR="00356FBB" w:rsidRDefault="00A81031">
            <w:proofErr w:type="spellStart"/>
            <w:r>
              <w:t>Роторний</w:t>
            </w:r>
            <w:proofErr w:type="spellEnd"/>
            <w:r>
              <w:t xml:space="preserve"> </w:t>
            </w:r>
            <w:proofErr w:type="spellStart"/>
            <w:r>
              <w:t>зрошувач</w:t>
            </w:r>
            <w:proofErr w:type="spellEnd"/>
            <w:r>
              <w:t xml:space="preserve"> Hunter PGJ-04, 10 </w:t>
            </w:r>
            <w:proofErr w:type="spellStart"/>
            <w:r>
              <w:t>см</w:t>
            </w:r>
            <w:proofErr w:type="spellEnd"/>
          </w:p>
        </w:tc>
        <w:tc>
          <w:tcPr>
            <w:tcW w:w="996" w:type="dxa"/>
          </w:tcPr>
          <w:p w14:paraId="52B55130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10F88145" w14:textId="77777777" w:rsidR="00356FBB" w:rsidRDefault="00A81031">
            <w:r>
              <w:t>8,00</w:t>
            </w:r>
          </w:p>
        </w:tc>
      </w:tr>
      <w:tr w:rsidR="00356FBB" w14:paraId="786D89B6" w14:textId="77777777" w:rsidTr="002835D6">
        <w:tc>
          <w:tcPr>
            <w:tcW w:w="675" w:type="dxa"/>
          </w:tcPr>
          <w:p w14:paraId="6AB20A7F" w14:textId="77777777" w:rsidR="00356FBB" w:rsidRDefault="00A81031">
            <w:r>
              <w:t>9</w:t>
            </w:r>
          </w:p>
        </w:tc>
        <w:tc>
          <w:tcPr>
            <w:tcW w:w="7544" w:type="dxa"/>
          </w:tcPr>
          <w:p w14:paraId="4B49A552" w14:textId="77777777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Ключ для </w:t>
            </w:r>
            <w:proofErr w:type="spellStart"/>
            <w:r w:rsidRPr="002835D6">
              <w:rPr>
                <w:lang w:val="ru-RU"/>
              </w:rPr>
              <w:t>регулювання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роторних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зрошувачів</w:t>
            </w:r>
            <w:proofErr w:type="spellEnd"/>
            <w:r w:rsidRPr="002835D6">
              <w:rPr>
                <w:lang w:val="ru-RU"/>
              </w:rPr>
              <w:t xml:space="preserve"> (172000</w:t>
            </w:r>
            <w:r>
              <w:t>SP</w:t>
            </w:r>
            <w:r w:rsidRPr="002835D6">
              <w:rPr>
                <w:lang w:val="ru-RU"/>
              </w:rPr>
              <w:t>)</w:t>
            </w:r>
          </w:p>
        </w:tc>
        <w:tc>
          <w:tcPr>
            <w:tcW w:w="996" w:type="dxa"/>
          </w:tcPr>
          <w:p w14:paraId="635805F1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2E8CF82" w14:textId="77777777" w:rsidR="00356FBB" w:rsidRDefault="00A81031">
            <w:r>
              <w:t>1,00</w:t>
            </w:r>
          </w:p>
        </w:tc>
      </w:tr>
      <w:tr w:rsidR="00356FBB" w14:paraId="500728C2" w14:textId="77777777" w:rsidTr="002835D6">
        <w:tc>
          <w:tcPr>
            <w:tcW w:w="675" w:type="dxa"/>
          </w:tcPr>
          <w:p w14:paraId="1D490301" w14:textId="77777777" w:rsidR="00356FBB" w:rsidRDefault="00A81031">
            <w:r>
              <w:t>10</w:t>
            </w:r>
          </w:p>
        </w:tc>
        <w:tc>
          <w:tcPr>
            <w:tcW w:w="7544" w:type="dxa"/>
          </w:tcPr>
          <w:p w14:paraId="150508D2" w14:textId="77777777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Форсунка ротатор </w:t>
            </w:r>
            <w:r>
              <w:t>Hunter</w:t>
            </w:r>
            <w:r w:rsidRPr="002835D6">
              <w:rPr>
                <w:lang w:val="ru-RU"/>
              </w:rPr>
              <w:t xml:space="preserve"> </w:t>
            </w:r>
            <w:r>
              <w:t>MP</w:t>
            </w:r>
            <w:r w:rsidRPr="002835D6">
              <w:rPr>
                <w:lang w:val="ru-RU"/>
              </w:rPr>
              <w:t xml:space="preserve"> 1000, 90-210° (</w:t>
            </w:r>
            <w:r>
              <w:t>MP</w:t>
            </w:r>
            <w:r w:rsidRPr="002835D6">
              <w:rPr>
                <w:lang w:val="ru-RU"/>
              </w:rPr>
              <w:t>-1000-90)</w:t>
            </w:r>
          </w:p>
        </w:tc>
        <w:tc>
          <w:tcPr>
            <w:tcW w:w="996" w:type="dxa"/>
          </w:tcPr>
          <w:p w14:paraId="7D301064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37F1BDB2" w14:textId="77777777" w:rsidR="00356FBB" w:rsidRDefault="00A81031">
            <w:r>
              <w:t>7,00</w:t>
            </w:r>
          </w:p>
        </w:tc>
      </w:tr>
      <w:tr w:rsidR="00356FBB" w14:paraId="51A025DA" w14:textId="77777777" w:rsidTr="002835D6">
        <w:tc>
          <w:tcPr>
            <w:tcW w:w="675" w:type="dxa"/>
          </w:tcPr>
          <w:p w14:paraId="3DB3852D" w14:textId="77777777" w:rsidR="00356FBB" w:rsidRDefault="00A81031">
            <w:r>
              <w:t>11</w:t>
            </w:r>
          </w:p>
        </w:tc>
        <w:tc>
          <w:tcPr>
            <w:tcW w:w="7544" w:type="dxa"/>
          </w:tcPr>
          <w:p w14:paraId="2B08DC00" w14:textId="77777777" w:rsidR="00356FBB" w:rsidRDefault="00A81031">
            <w:proofErr w:type="spellStart"/>
            <w:r>
              <w:t>Форсунка</w:t>
            </w:r>
            <w:proofErr w:type="spellEnd"/>
            <w:r>
              <w:t xml:space="preserve"> </w:t>
            </w:r>
            <w:proofErr w:type="spellStart"/>
            <w:r>
              <w:t>ротатор</w:t>
            </w:r>
            <w:proofErr w:type="spellEnd"/>
            <w:r>
              <w:t xml:space="preserve"> Hunter MP Corner, 45-105° (MP-CORNER)</w:t>
            </w:r>
          </w:p>
        </w:tc>
        <w:tc>
          <w:tcPr>
            <w:tcW w:w="996" w:type="dxa"/>
          </w:tcPr>
          <w:p w14:paraId="0DECBEE0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E6346CE" w14:textId="77777777" w:rsidR="00356FBB" w:rsidRDefault="00A81031">
            <w:r>
              <w:t>1,00</w:t>
            </w:r>
          </w:p>
        </w:tc>
      </w:tr>
      <w:tr w:rsidR="00356FBB" w14:paraId="2537EF32" w14:textId="77777777" w:rsidTr="002835D6">
        <w:tc>
          <w:tcPr>
            <w:tcW w:w="675" w:type="dxa"/>
          </w:tcPr>
          <w:p w14:paraId="07D8EDF2" w14:textId="77777777" w:rsidR="00356FBB" w:rsidRDefault="00A81031">
            <w:r>
              <w:t>12</w:t>
            </w:r>
          </w:p>
        </w:tc>
        <w:tc>
          <w:tcPr>
            <w:tcW w:w="7544" w:type="dxa"/>
          </w:tcPr>
          <w:p w14:paraId="282D16E9" w14:textId="77777777" w:rsidR="00356FBB" w:rsidRDefault="00A81031"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</w:t>
            </w:r>
            <w:proofErr w:type="spellStart"/>
            <w:r>
              <w:t>форсунок</w:t>
            </w:r>
            <w:proofErr w:type="spellEnd"/>
            <w:r>
              <w:t xml:space="preserve"> </w:t>
            </w:r>
            <w:proofErr w:type="spellStart"/>
            <w:r>
              <w:t>ротаторів</w:t>
            </w:r>
            <w:proofErr w:type="spellEnd"/>
            <w:r>
              <w:t xml:space="preserve"> Hunter (MP TOOL)</w:t>
            </w:r>
          </w:p>
        </w:tc>
        <w:tc>
          <w:tcPr>
            <w:tcW w:w="996" w:type="dxa"/>
          </w:tcPr>
          <w:p w14:paraId="64D4B2BF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EDA3BE0" w14:textId="77777777" w:rsidR="00356FBB" w:rsidRDefault="00A81031">
            <w:r>
              <w:t>1,00</w:t>
            </w:r>
          </w:p>
        </w:tc>
      </w:tr>
      <w:tr w:rsidR="00356FBB" w14:paraId="3CD2F59E" w14:textId="77777777" w:rsidTr="002835D6">
        <w:tc>
          <w:tcPr>
            <w:tcW w:w="675" w:type="dxa"/>
          </w:tcPr>
          <w:p w14:paraId="6DE01D70" w14:textId="77777777" w:rsidR="00356FBB" w:rsidRDefault="00A81031">
            <w:r>
              <w:t>13</w:t>
            </w:r>
          </w:p>
        </w:tc>
        <w:tc>
          <w:tcPr>
            <w:tcW w:w="7544" w:type="dxa"/>
          </w:tcPr>
          <w:p w14:paraId="49D64E71" w14:textId="77777777" w:rsidR="00356FBB" w:rsidRPr="002835D6" w:rsidRDefault="00A81031">
            <w:pPr>
              <w:rPr>
                <w:lang w:val="ru-RU"/>
              </w:rPr>
            </w:pPr>
            <w:proofErr w:type="spellStart"/>
            <w:r w:rsidRPr="002835D6">
              <w:rPr>
                <w:lang w:val="ru-RU"/>
              </w:rPr>
              <w:t>Штуцерний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перехідник</w:t>
            </w:r>
            <w:proofErr w:type="spellEnd"/>
            <w:r w:rsidRPr="002835D6">
              <w:rPr>
                <w:lang w:val="ru-RU"/>
              </w:rPr>
              <w:t xml:space="preserve">, 16х1/2" ЗР, </w:t>
            </w:r>
            <w:proofErr w:type="spellStart"/>
            <w:r>
              <w:t>Irritec</w:t>
            </w:r>
            <w:proofErr w:type="spellEnd"/>
            <w:r w:rsidRPr="002835D6">
              <w:rPr>
                <w:lang w:val="ru-RU"/>
              </w:rPr>
              <w:t xml:space="preserve"> (</w:t>
            </w:r>
            <w:r>
              <w:t>IR</w:t>
            </w:r>
            <w:r w:rsidRPr="002835D6">
              <w:rPr>
                <w:lang w:val="ru-RU"/>
              </w:rPr>
              <w:t>-1666)</w:t>
            </w:r>
          </w:p>
        </w:tc>
        <w:tc>
          <w:tcPr>
            <w:tcW w:w="996" w:type="dxa"/>
          </w:tcPr>
          <w:p w14:paraId="3D8C2F86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60805CA" w14:textId="77777777" w:rsidR="00356FBB" w:rsidRDefault="00A81031">
            <w:r>
              <w:t>3,00</w:t>
            </w:r>
          </w:p>
        </w:tc>
      </w:tr>
      <w:tr w:rsidR="00356FBB" w14:paraId="318F070A" w14:textId="77777777" w:rsidTr="002835D6">
        <w:tc>
          <w:tcPr>
            <w:tcW w:w="675" w:type="dxa"/>
          </w:tcPr>
          <w:p w14:paraId="04258312" w14:textId="77777777" w:rsidR="00356FBB" w:rsidRDefault="00A81031">
            <w:r>
              <w:t>14</w:t>
            </w:r>
          </w:p>
        </w:tc>
        <w:tc>
          <w:tcPr>
            <w:tcW w:w="7544" w:type="dxa"/>
          </w:tcPr>
          <w:p w14:paraId="2E2206C2" w14:textId="77777777" w:rsidR="00356FBB" w:rsidRPr="002835D6" w:rsidRDefault="00A81031">
            <w:pPr>
              <w:rPr>
                <w:lang w:val="ru-RU"/>
              </w:rPr>
            </w:pPr>
            <w:proofErr w:type="spellStart"/>
            <w:r w:rsidRPr="002835D6">
              <w:rPr>
                <w:lang w:val="ru-RU"/>
              </w:rPr>
              <w:t>Штуцерне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коліно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gramStart"/>
            <w:r w:rsidRPr="002835D6">
              <w:rPr>
                <w:lang w:val="ru-RU"/>
              </w:rPr>
              <w:t>для монтажу</w:t>
            </w:r>
            <w:proofErr w:type="gram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зрошувачів</w:t>
            </w:r>
            <w:proofErr w:type="spellEnd"/>
            <w:r w:rsidRPr="002835D6">
              <w:rPr>
                <w:lang w:val="ru-RU"/>
              </w:rPr>
              <w:t xml:space="preserve"> 16х1/2" ЗР </w:t>
            </w:r>
            <w:r w:rsidRPr="002835D6">
              <w:rPr>
                <w:lang w:val="ru-RU"/>
              </w:rPr>
              <w:t>(</w:t>
            </w:r>
            <w:r>
              <w:t>HSBE</w:t>
            </w:r>
            <w:r w:rsidRPr="002835D6">
              <w:rPr>
                <w:lang w:val="ru-RU"/>
              </w:rPr>
              <w:t>-050)</w:t>
            </w:r>
          </w:p>
        </w:tc>
        <w:tc>
          <w:tcPr>
            <w:tcW w:w="996" w:type="dxa"/>
          </w:tcPr>
          <w:p w14:paraId="6A6A034F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000DEECE" w14:textId="77777777" w:rsidR="00356FBB" w:rsidRDefault="00A81031">
            <w:r>
              <w:t>13,00</w:t>
            </w:r>
          </w:p>
        </w:tc>
      </w:tr>
      <w:tr w:rsidR="00356FBB" w14:paraId="48B7FA90" w14:textId="77777777" w:rsidTr="002835D6">
        <w:tc>
          <w:tcPr>
            <w:tcW w:w="675" w:type="dxa"/>
          </w:tcPr>
          <w:p w14:paraId="570DD8EF" w14:textId="77777777" w:rsidR="00356FBB" w:rsidRDefault="00A81031">
            <w:r>
              <w:t>15</w:t>
            </w:r>
          </w:p>
        </w:tc>
        <w:tc>
          <w:tcPr>
            <w:tcW w:w="7544" w:type="dxa"/>
          </w:tcPr>
          <w:p w14:paraId="4948292F" w14:textId="589F386C" w:rsidR="00356FBB" w:rsidRDefault="00A81031">
            <w:proofErr w:type="spellStart"/>
            <w:r>
              <w:t>Маркувальні</w:t>
            </w:r>
            <w:proofErr w:type="spellEnd"/>
            <w:r>
              <w:t xml:space="preserve"> </w:t>
            </w:r>
            <w:proofErr w:type="spellStart"/>
            <w:r>
              <w:t>прапорці</w:t>
            </w:r>
            <w:proofErr w:type="spellEnd"/>
            <w:r>
              <w:t xml:space="preserve"> Hunter (</w:t>
            </w:r>
            <w:proofErr w:type="spellStart"/>
            <w:r>
              <w:t>синій</w:t>
            </w:r>
            <w:proofErr w:type="spellEnd"/>
            <w:r>
              <w:t xml:space="preserve"> </w:t>
            </w:r>
            <w:proofErr w:type="spellStart"/>
            <w:r>
              <w:t>колір</w:t>
            </w:r>
            <w:proofErr w:type="spellEnd"/>
            <w:r>
              <w:t xml:space="preserve">) </w:t>
            </w:r>
          </w:p>
        </w:tc>
        <w:tc>
          <w:tcPr>
            <w:tcW w:w="996" w:type="dxa"/>
          </w:tcPr>
          <w:p w14:paraId="7060BA2D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9D342D6" w14:textId="77777777" w:rsidR="00356FBB" w:rsidRDefault="00A81031">
            <w:r>
              <w:t>16,00</w:t>
            </w:r>
          </w:p>
        </w:tc>
      </w:tr>
      <w:tr w:rsidR="00356FBB" w14:paraId="4C5430C1" w14:textId="77777777" w:rsidTr="002835D6">
        <w:tc>
          <w:tcPr>
            <w:tcW w:w="675" w:type="dxa"/>
          </w:tcPr>
          <w:p w14:paraId="55143297" w14:textId="77777777" w:rsidR="00356FBB" w:rsidRDefault="00A81031">
            <w:r>
              <w:t>16</w:t>
            </w:r>
          </w:p>
        </w:tc>
        <w:tc>
          <w:tcPr>
            <w:tcW w:w="7544" w:type="dxa"/>
          </w:tcPr>
          <w:p w14:paraId="02E5A140" w14:textId="77777777" w:rsidR="00356FBB" w:rsidRPr="002835D6" w:rsidRDefault="00A81031">
            <w:pPr>
              <w:rPr>
                <w:lang w:val="ru-RU"/>
              </w:rPr>
            </w:pPr>
            <w:proofErr w:type="spellStart"/>
            <w:r w:rsidRPr="002835D6">
              <w:rPr>
                <w:lang w:val="ru-RU"/>
              </w:rPr>
              <w:t>Гнучкий</w:t>
            </w:r>
            <w:proofErr w:type="spellEnd"/>
            <w:r w:rsidRPr="002835D6">
              <w:rPr>
                <w:lang w:val="ru-RU"/>
              </w:rPr>
              <w:t xml:space="preserve"> шланг </w:t>
            </w:r>
            <w:proofErr w:type="gramStart"/>
            <w:r w:rsidRPr="002835D6">
              <w:rPr>
                <w:lang w:val="ru-RU"/>
              </w:rPr>
              <w:t>для монтажу</w:t>
            </w:r>
            <w:proofErr w:type="gram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зрошувачів</w:t>
            </w:r>
            <w:proofErr w:type="spellEnd"/>
            <w:r w:rsidRPr="002835D6">
              <w:rPr>
                <w:lang w:val="ru-RU"/>
              </w:rPr>
              <w:t xml:space="preserve"> 17х2,5 мм, </w:t>
            </w:r>
            <w:r>
              <w:t>Hunter</w:t>
            </w:r>
            <w:r w:rsidRPr="002835D6">
              <w:rPr>
                <w:lang w:val="ru-RU"/>
              </w:rPr>
              <w:t xml:space="preserve"> (</w:t>
            </w:r>
            <w:proofErr w:type="spellStart"/>
            <w:r>
              <w:t>FlexSG</w:t>
            </w:r>
            <w:proofErr w:type="spellEnd"/>
            <w:r w:rsidRPr="002835D6">
              <w:rPr>
                <w:lang w:val="ru-RU"/>
              </w:rPr>
              <w:t>)</w:t>
            </w:r>
          </w:p>
        </w:tc>
        <w:tc>
          <w:tcPr>
            <w:tcW w:w="996" w:type="dxa"/>
          </w:tcPr>
          <w:p w14:paraId="3E67D849" w14:textId="77777777" w:rsidR="00356FBB" w:rsidRDefault="00A81031">
            <w:proofErr w:type="spellStart"/>
            <w:r>
              <w:t>м.пог</w:t>
            </w:r>
            <w:proofErr w:type="spellEnd"/>
          </w:p>
        </w:tc>
        <w:tc>
          <w:tcPr>
            <w:tcW w:w="871" w:type="dxa"/>
          </w:tcPr>
          <w:p w14:paraId="30E13FAA" w14:textId="77777777" w:rsidR="00356FBB" w:rsidRDefault="00A81031">
            <w:r>
              <w:t>10,00</w:t>
            </w:r>
          </w:p>
        </w:tc>
      </w:tr>
      <w:tr w:rsidR="00356FBB" w14:paraId="454079F2" w14:textId="77777777" w:rsidTr="002835D6">
        <w:tc>
          <w:tcPr>
            <w:tcW w:w="675" w:type="dxa"/>
          </w:tcPr>
          <w:p w14:paraId="54DF2757" w14:textId="77777777" w:rsidR="00356FBB" w:rsidRDefault="00A81031">
            <w:r>
              <w:t>17</w:t>
            </w:r>
          </w:p>
        </w:tc>
        <w:tc>
          <w:tcPr>
            <w:tcW w:w="7544" w:type="dxa"/>
          </w:tcPr>
          <w:p w14:paraId="0FF51C89" w14:textId="27829BC9" w:rsidR="00356FBB" w:rsidRDefault="00A81031">
            <w:proofErr w:type="spellStart"/>
            <w:r>
              <w:t>Водонепроникний</w:t>
            </w:r>
            <w:proofErr w:type="spellEnd"/>
            <w:r>
              <w:t xml:space="preserve"> </w:t>
            </w:r>
            <w:proofErr w:type="spellStart"/>
            <w:r>
              <w:t>конектор</w:t>
            </w:r>
            <w:proofErr w:type="spellEnd"/>
            <w:r>
              <w:t xml:space="preserve"> 3M </w:t>
            </w:r>
            <w:proofErr w:type="spellStart"/>
            <w:r>
              <w:t>Scotchlok</w:t>
            </w:r>
            <w:proofErr w:type="spellEnd"/>
            <w:r>
              <w:t xml:space="preserve"> 314 </w:t>
            </w:r>
          </w:p>
        </w:tc>
        <w:tc>
          <w:tcPr>
            <w:tcW w:w="996" w:type="dxa"/>
          </w:tcPr>
          <w:p w14:paraId="495464C6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5AAD1D4" w14:textId="77777777" w:rsidR="00356FBB" w:rsidRDefault="00A81031">
            <w:r>
              <w:t>12,00</w:t>
            </w:r>
          </w:p>
        </w:tc>
      </w:tr>
      <w:tr w:rsidR="00356FBB" w14:paraId="7333CC1C" w14:textId="77777777" w:rsidTr="002835D6">
        <w:tc>
          <w:tcPr>
            <w:tcW w:w="675" w:type="dxa"/>
          </w:tcPr>
          <w:p w14:paraId="55932123" w14:textId="77777777" w:rsidR="00356FBB" w:rsidRDefault="00A81031">
            <w:r>
              <w:t>18</w:t>
            </w:r>
          </w:p>
        </w:tc>
        <w:tc>
          <w:tcPr>
            <w:tcW w:w="7544" w:type="dxa"/>
          </w:tcPr>
          <w:p w14:paraId="086B2EF5" w14:textId="2DEE3C0D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Батарейка Крона, </w:t>
            </w:r>
            <w:proofErr w:type="spellStart"/>
            <w:r>
              <w:t>Videx</w:t>
            </w:r>
            <w:proofErr w:type="spellEnd"/>
            <w:r w:rsidRPr="002835D6">
              <w:rPr>
                <w:lang w:val="ru-RU"/>
              </w:rPr>
              <w:t xml:space="preserve"> </w:t>
            </w:r>
            <w:r w:rsidRPr="002835D6">
              <w:rPr>
                <w:lang w:val="ru-RU"/>
              </w:rPr>
              <w:t>9В 6</w:t>
            </w:r>
            <w:r>
              <w:t>F</w:t>
            </w:r>
            <w:r w:rsidRPr="002835D6">
              <w:rPr>
                <w:lang w:val="ru-RU"/>
              </w:rPr>
              <w:t xml:space="preserve">22 </w:t>
            </w:r>
          </w:p>
        </w:tc>
        <w:tc>
          <w:tcPr>
            <w:tcW w:w="996" w:type="dxa"/>
          </w:tcPr>
          <w:p w14:paraId="12F52E6B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6302884D" w14:textId="77777777" w:rsidR="00356FBB" w:rsidRDefault="00A81031">
            <w:r>
              <w:t>1,00</w:t>
            </w:r>
          </w:p>
        </w:tc>
      </w:tr>
      <w:tr w:rsidR="00356FBB" w14:paraId="0D8E109A" w14:textId="77777777" w:rsidTr="002835D6">
        <w:tc>
          <w:tcPr>
            <w:tcW w:w="675" w:type="dxa"/>
          </w:tcPr>
          <w:p w14:paraId="252A3BB8" w14:textId="77777777" w:rsidR="00356FBB" w:rsidRDefault="00A81031">
            <w:r>
              <w:t>19</w:t>
            </w:r>
          </w:p>
        </w:tc>
        <w:tc>
          <w:tcPr>
            <w:tcW w:w="7544" w:type="dxa"/>
          </w:tcPr>
          <w:p w14:paraId="6041CAE6" w14:textId="77777777" w:rsidR="00356FBB" w:rsidRPr="002835D6" w:rsidRDefault="00A81031">
            <w:pPr>
              <w:rPr>
                <w:lang w:val="ru-RU"/>
              </w:rPr>
            </w:pPr>
            <w:proofErr w:type="spellStart"/>
            <w:r w:rsidRPr="002835D6">
              <w:rPr>
                <w:lang w:val="ru-RU"/>
              </w:rPr>
              <w:t>Агроволокно</w:t>
            </w:r>
            <w:proofErr w:type="spellEnd"/>
            <w:r w:rsidRPr="002835D6">
              <w:rPr>
                <w:lang w:val="ru-RU"/>
              </w:rPr>
              <w:t xml:space="preserve"> 50 г/м² </w:t>
            </w:r>
            <w:proofErr w:type="spellStart"/>
            <w:r w:rsidRPr="002835D6">
              <w:rPr>
                <w:lang w:val="ru-RU"/>
              </w:rPr>
              <w:t>чорне</w:t>
            </w:r>
            <w:proofErr w:type="spellEnd"/>
            <w:r w:rsidRPr="002835D6">
              <w:rPr>
                <w:lang w:val="ru-RU"/>
              </w:rPr>
              <w:t xml:space="preserve"> 1,1х100 м, </w:t>
            </w:r>
            <w:r>
              <w:t>AWB</w:t>
            </w:r>
            <w:r w:rsidRPr="002835D6">
              <w:rPr>
                <w:lang w:val="ru-RU"/>
              </w:rPr>
              <w:t>5011100</w:t>
            </w:r>
          </w:p>
        </w:tc>
        <w:tc>
          <w:tcPr>
            <w:tcW w:w="996" w:type="dxa"/>
          </w:tcPr>
          <w:p w14:paraId="5711B737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5DAE94C4" w14:textId="77777777" w:rsidR="00356FBB" w:rsidRDefault="00A81031">
            <w:r>
              <w:t>0,02</w:t>
            </w:r>
          </w:p>
        </w:tc>
      </w:tr>
      <w:tr w:rsidR="00356FBB" w14:paraId="485F82C5" w14:textId="77777777" w:rsidTr="002835D6">
        <w:tc>
          <w:tcPr>
            <w:tcW w:w="675" w:type="dxa"/>
          </w:tcPr>
          <w:p w14:paraId="1E1F9EEB" w14:textId="77777777" w:rsidR="00356FBB" w:rsidRDefault="00A81031">
            <w:r>
              <w:t>20</w:t>
            </w:r>
          </w:p>
        </w:tc>
        <w:tc>
          <w:tcPr>
            <w:tcW w:w="7544" w:type="dxa"/>
          </w:tcPr>
          <w:p w14:paraId="3E204EF9" w14:textId="57D8A992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Фум </w:t>
            </w:r>
            <w:proofErr w:type="spellStart"/>
            <w:r w:rsidRPr="002835D6">
              <w:rPr>
                <w:lang w:val="ru-RU"/>
              </w:rPr>
              <w:t>стрічка</w:t>
            </w:r>
            <w:proofErr w:type="spellEnd"/>
            <w:r w:rsidRPr="002835D6">
              <w:rPr>
                <w:lang w:val="ru-RU"/>
              </w:rPr>
              <w:t xml:space="preserve"> 19 мм х 0,2 мм х 20 м </w:t>
            </w:r>
          </w:p>
        </w:tc>
        <w:tc>
          <w:tcPr>
            <w:tcW w:w="996" w:type="dxa"/>
          </w:tcPr>
          <w:p w14:paraId="788289BC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2EAE4FC" w14:textId="77777777" w:rsidR="00356FBB" w:rsidRDefault="00A81031">
            <w:r>
              <w:t>2,00</w:t>
            </w:r>
          </w:p>
        </w:tc>
      </w:tr>
      <w:tr w:rsidR="00356FBB" w14:paraId="45F343F4" w14:textId="77777777" w:rsidTr="002835D6">
        <w:tc>
          <w:tcPr>
            <w:tcW w:w="675" w:type="dxa"/>
          </w:tcPr>
          <w:p w14:paraId="132896A3" w14:textId="77777777" w:rsidR="00356FBB" w:rsidRDefault="00A81031">
            <w:r>
              <w:t>21</w:t>
            </w:r>
          </w:p>
        </w:tc>
        <w:tc>
          <w:tcPr>
            <w:tcW w:w="7544" w:type="dxa"/>
          </w:tcPr>
          <w:p w14:paraId="1727A13E" w14:textId="7432B1B7" w:rsidR="00356FBB" w:rsidRDefault="00A81031">
            <w:proofErr w:type="spellStart"/>
            <w:r>
              <w:t>Коліно</w:t>
            </w:r>
            <w:proofErr w:type="spellEnd"/>
            <w:r>
              <w:t xml:space="preserve"> 25х3/4" ВР, </w:t>
            </w:r>
            <w:proofErr w:type="spellStart"/>
            <w:r>
              <w:t>Irritec</w:t>
            </w:r>
            <w:proofErr w:type="spellEnd"/>
            <w:r>
              <w:t xml:space="preserve"> </w:t>
            </w:r>
          </w:p>
        </w:tc>
        <w:tc>
          <w:tcPr>
            <w:tcW w:w="996" w:type="dxa"/>
          </w:tcPr>
          <w:p w14:paraId="66617993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481E321" w14:textId="77777777" w:rsidR="00356FBB" w:rsidRDefault="00A81031">
            <w:r>
              <w:t>1,00</w:t>
            </w:r>
          </w:p>
        </w:tc>
      </w:tr>
      <w:tr w:rsidR="00356FBB" w14:paraId="42BA6F04" w14:textId="77777777" w:rsidTr="002835D6">
        <w:tc>
          <w:tcPr>
            <w:tcW w:w="675" w:type="dxa"/>
          </w:tcPr>
          <w:p w14:paraId="2082AEC0" w14:textId="77777777" w:rsidR="00356FBB" w:rsidRDefault="00A81031">
            <w:r>
              <w:t>22</w:t>
            </w:r>
          </w:p>
        </w:tc>
        <w:tc>
          <w:tcPr>
            <w:tcW w:w="7544" w:type="dxa"/>
          </w:tcPr>
          <w:p w14:paraId="5076BDB0" w14:textId="1CF81462" w:rsidR="00356FBB" w:rsidRDefault="00A81031">
            <w:proofErr w:type="spellStart"/>
            <w:r>
              <w:t>Садовий</w:t>
            </w:r>
            <w:proofErr w:type="spellEnd"/>
            <w:r>
              <w:t xml:space="preserve"> </w:t>
            </w:r>
            <w:proofErr w:type="spellStart"/>
            <w:r>
              <w:t>гідрант</w:t>
            </w:r>
            <w:proofErr w:type="spellEnd"/>
            <w:r>
              <w:t xml:space="preserve"> </w:t>
            </w:r>
            <w:proofErr w:type="spellStart"/>
            <w:r>
              <w:t>Irritec</w:t>
            </w:r>
            <w:proofErr w:type="spellEnd"/>
            <w:r>
              <w:t xml:space="preserve">, 3/4" ЗР </w:t>
            </w:r>
          </w:p>
        </w:tc>
        <w:tc>
          <w:tcPr>
            <w:tcW w:w="996" w:type="dxa"/>
          </w:tcPr>
          <w:p w14:paraId="7657DCC7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23BDC850" w14:textId="77777777" w:rsidR="00356FBB" w:rsidRDefault="00A81031">
            <w:r>
              <w:t>1,00</w:t>
            </w:r>
          </w:p>
        </w:tc>
      </w:tr>
      <w:tr w:rsidR="00356FBB" w14:paraId="0C87ACB3" w14:textId="77777777" w:rsidTr="002835D6">
        <w:tc>
          <w:tcPr>
            <w:tcW w:w="675" w:type="dxa"/>
          </w:tcPr>
          <w:p w14:paraId="0541D103" w14:textId="77777777" w:rsidR="00356FBB" w:rsidRDefault="00A81031">
            <w:r>
              <w:t>23</w:t>
            </w:r>
          </w:p>
        </w:tc>
        <w:tc>
          <w:tcPr>
            <w:tcW w:w="7544" w:type="dxa"/>
          </w:tcPr>
          <w:p w14:paraId="48FC0A6D" w14:textId="6FE77172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Ключ </w:t>
            </w:r>
            <w:r w:rsidRPr="002835D6">
              <w:rPr>
                <w:lang w:val="ru-RU"/>
              </w:rPr>
              <w:t xml:space="preserve">для </w:t>
            </w:r>
            <w:proofErr w:type="spellStart"/>
            <w:r w:rsidRPr="002835D6">
              <w:rPr>
                <w:lang w:val="ru-RU"/>
              </w:rPr>
              <w:t>гідранту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>
              <w:t>Irritec</w:t>
            </w:r>
            <w:proofErr w:type="spellEnd"/>
            <w:r w:rsidRPr="002835D6">
              <w:rPr>
                <w:lang w:val="ru-RU"/>
              </w:rPr>
              <w:t xml:space="preserve">, 3/4" ЗР </w:t>
            </w:r>
          </w:p>
        </w:tc>
        <w:tc>
          <w:tcPr>
            <w:tcW w:w="996" w:type="dxa"/>
          </w:tcPr>
          <w:p w14:paraId="0828C321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1ED28010" w14:textId="77777777" w:rsidR="00356FBB" w:rsidRDefault="00A81031">
            <w:r>
              <w:t>1,00</w:t>
            </w:r>
          </w:p>
        </w:tc>
      </w:tr>
      <w:tr w:rsidR="00356FBB" w14:paraId="4538E748" w14:textId="77777777" w:rsidTr="002835D6">
        <w:tc>
          <w:tcPr>
            <w:tcW w:w="675" w:type="dxa"/>
          </w:tcPr>
          <w:p w14:paraId="4BF8FC0F" w14:textId="77777777" w:rsidR="00356FBB" w:rsidRDefault="00A81031">
            <w:r>
              <w:t>24</w:t>
            </w:r>
          </w:p>
        </w:tc>
        <w:tc>
          <w:tcPr>
            <w:tcW w:w="7544" w:type="dxa"/>
          </w:tcPr>
          <w:p w14:paraId="29EAABA9" w14:textId="1DEB88AF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ПЕ </w:t>
            </w:r>
            <w:proofErr w:type="spellStart"/>
            <w:r w:rsidRPr="002835D6">
              <w:rPr>
                <w:lang w:val="ru-RU"/>
              </w:rPr>
              <w:t>Коліно</w:t>
            </w:r>
            <w:proofErr w:type="spellEnd"/>
            <w:r w:rsidRPr="002835D6">
              <w:rPr>
                <w:lang w:val="ru-RU"/>
              </w:rPr>
              <w:t xml:space="preserve"> 3/4" ВР х 3/4" ЗР, </w:t>
            </w:r>
            <w:proofErr w:type="spellStart"/>
            <w:r>
              <w:t>Irritec</w:t>
            </w:r>
            <w:proofErr w:type="spellEnd"/>
            <w:r w:rsidRPr="002835D6">
              <w:rPr>
                <w:lang w:val="ru-RU"/>
              </w:rPr>
              <w:t xml:space="preserve"> </w:t>
            </w:r>
          </w:p>
        </w:tc>
        <w:tc>
          <w:tcPr>
            <w:tcW w:w="996" w:type="dxa"/>
          </w:tcPr>
          <w:p w14:paraId="2AC82E90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5CAF1EAE" w14:textId="77777777" w:rsidR="00356FBB" w:rsidRDefault="00A81031">
            <w:r>
              <w:t>1,00</w:t>
            </w:r>
          </w:p>
        </w:tc>
      </w:tr>
      <w:tr w:rsidR="00356FBB" w14:paraId="49A574C7" w14:textId="77777777" w:rsidTr="002835D6">
        <w:tc>
          <w:tcPr>
            <w:tcW w:w="675" w:type="dxa"/>
          </w:tcPr>
          <w:p w14:paraId="330D887A" w14:textId="77777777" w:rsidR="00356FBB" w:rsidRDefault="00A81031">
            <w:r>
              <w:t>25</w:t>
            </w:r>
          </w:p>
        </w:tc>
        <w:tc>
          <w:tcPr>
            <w:tcW w:w="7544" w:type="dxa"/>
          </w:tcPr>
          <w:p w14:paraId="29398990" w14:textId="63F73650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Адаптер </w:t>
            </w:r>
            <w:proofErr w:type="gramStart"/>
            <w:r w:rsidRPr="002835D6">
              <w:rPr>
                <w:lang w:val="ru-RU"/>
              </w:rPr>
              <w:t>для шлангу</w:t>
            </w:r>
            <w:proofErr w:type="gramEnd"/>
            <w:r w:rsidRPr="002835D6">
              <w:rPr>
                <w:lang w:val="ru-RU"/>
              </w:rPr>
              <w:t xml:space="preserve"> 3/4" ВР, </w:t>
            </w:r>
            <w:proofErr w:type="spellStart"/>
            <w:r w:rsidRPr="002835D6">
              <w:rPr>
                <w:lang w:val="ru-RU"/>
              </w:rPr>
              <w:t>сірий</w:t>
            </w:r>
            <w:proofErr w:type="spellEnd"/>
            <w:r w:rsidRPr="002835D6">
              <w:rPr>
                <w:lang w:val="ru-RU"/>
              </w:rPr>
              <w:t xml:space="preserve">, </w:t>
            </w:r>
            <w:proofErr w:type="spellStart"/>
            <w:r w:rsidRPr="002835D6">
              <w:rPr>
                <w:lang w:val="ru-RU"/>
              </w:rPr>
              <w:t>під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стандартний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конектор</w:t>
            </w:r>
            <w:proofErr w:type="spellEnd"/>
            <w:r w:rsidRPr="002835D6">
              <w:rPr>
                <w:lang w:val="ru-RU"/>
              </w:rPr>
              <w:t xml:space="preserve"> </w:t>
            </w:r>
          </w:p>
        </w:tc>
        <w:tc>
          <w:tcPr>
            <w:tcW w:w="996" w:type="dxa"/>
          </w:tcPr>
          <w:p w14:paraId="1F5F199A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1E65FCF1" w14:textId="77777777" w:rsidR="00356FBB" w:rsidRDefault="00A81031">
            <w:r>
              <w:t>1,00</w:t>
            </w:r>
          </w:p>
        </w:tc>
      </w:tr>
      <w:tr w:rsidR="00356FBB" w14:paraId="00B3E59D" w14:textId="77777777" w:rsidTr="002835D6">
        <w:tc>
          <w:tcPr>
            <w:tcW w:w="675" w:type="dxa"/>
          </w:tcPr>
          <w:p w14:paraId="6B7DDE37" w14:textId="77777777" w:rsidR="00356FBB" w:rsidRDefault="00A81031">
            <w:r>
              <w:t>26</w:t>
            </w:r>
          </w:p>
        </w:tc>
        <w:tc>
          <w:tcPr>
            <w:tcW w:w="7544" w:type="dxa"/>
          </w:tcPr>
          <w:p w14:paraId="56C2E1B6" w14:textId="77777777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ПЕ </w:t>
            </w:r>
            <w:proofErr w:type="spellStart"/>
            <w:r w:rsidRPr="002835D6">
              <w:rPr>
                <w:lang w:val="ru-RU"/>
              </w:rPr>
              <w:t>кульовий</w:t>
            </w:r>
            <w:proofErr w:type="spellEnd"/>
            <w:r w:rsidRPr="002835D6">
              <w:rPr>
                <w:lang w:val="ru-RU"/>
              </w:rPr>
              <w:t xml:space="preserve"> кран 3/4" ЗР х 3/4" ВР, </w:t>
            </w:r>
            <w:proofErr w:type="spellStart"/>
            <w:r w:rsidRPr="002835D6">
              <w:rPr>
                <w:lang w:val="ru-RU"/>
              </w:rPr>
              <w:t>сірий</w:t>
            </w:r>
            <w:proofErr w:type="spellEnd"/>
            <w:r w:rsidRPr="002835D6">
              <w:rPr>
                <w:lang w:val="ru-RU"/>
              </w:rPr>
              <w:t xml:space="preserve"> пластик, 6 бар (</w:t>
            </w:r>
            <w:r>
              <w:t>PFV</w:t>
            </w:r>
            <w:r w:rsidRPr="002835D6">
              <w:rPr>
                <w:lang w:val="ru-RU"/>
              </w:rPr>
              <w:t>-</w:t>
            </w:r>
            <w:r>
              <w:t>B</w:t>
            </w:r>
            <w:r w:rsidRPr="002835D6">
              <w:rPr>
                <w:lang w:val="ru-RU"/>
              </w:rPr>
              <w:t xml:space="preserve"> </w:t>
            </w:r>
            <w:r w:rsidRPr="002835D6">
              <w:rPr>
                <w:lang w:val="ru-RU"/>
              </w:rPr>
              <w:t>0125)</w:t>
            </w:r>
          </w:p>
        </w:tc>
        <w:tc>
          <w:tcPr>
            <w:tcW w:w="996" w:type="dxa"/>
          </w:tcPr>
          <w:p w14:paraId="0D59D52B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A538220" w14:textId="77777777" w:rsidR="00356FBB" w:rsidRDefault="00A81031">
            <w:r>
              <w:t>1,00</w:t>
            </w:r>
          </w:p>
        </w:tc>
      </w:tr>
      <w:tr w:rsidR="00356FBB" w14:paraId="05D926B9" w14:textId="77777777" w:rsidTr="002835D6">
        <w:tc>
          <w:tcPr>
            <w:tcW w:w="675" w:type="dxa"/>
          </w:tcPr>
          <w:p w14:paraId="107C5F4D" w14:textId="77777777" w:rsidR="00356FBB" w:rsidRDefault="00A81031">
            <w:r>
              <w:t>27</w:t>
            </w:r>
          </w:p>
        </w:tc>
        <w:tc>
          <w:tcPr>
            <w:tcW w:w="7544" w:type="dxa"/>
          </w:tcPr>
          <w:p w14:paraId="0E60C759" w14:textId="57940100" w:rsidR="00356FBB" w:rsidRDefault="00A81031">
            <w:r w:rsidRPr="002835D6">
              <w:rPr>
                <w:lang w:val="ru-RU"/>
              </w:rPr>
              <w:t xml:space="preserve">Труба </w:t>
            </w:r>
            <w:proofErr w:type="spellStart"/>
            <w:r w:rsidRPr="002835D6">
              <w:rPr>
                <w:lang w:val="ru-RU"/>
              </w:rPr>
              <w:t>поліетиленова</w:t>
            </w:r>
            <w:proofErr w:type="spellEnd"/>
            <w:r w:rsidRPr="002835D6">
              <w:rPr>
                <w:lang w:val="ru-RU"/>
              </w:rPr>
              <w:t xml:space="preserve">, 25 мм, ПЕ-80, </w:t>
            </w:r>
            <w:proofErr w:type="spellStart"/>
            <w:r w:rsidRPr="002835D6">
              <w:rPr>
                <w:lang w:val="ru-RU"/>
              </w:rPr>
              <w:t>товщ</w:t>
            </w:r>
            <w:proofErr w:type="spellEnd"/>
            <w:r w:rsidRPr="002835D6">
              <w:rPr>
                <w:lang w:val="ru-RU"/>
              </w:rPr>
              <w:t xml:space="preserve">. </w:t>
            </w:r>
            <w:r>
              <w:t xml:space="preserve">2,0 </w:t>
            </w:r>
            <w:proofErr w:type="spellStart"/>
            <w:r>
              <w:t>мм</w:t>
            </w:r>
            <w:proofErr w:type="spellEnd"/>
            <w:r>
              <w:t xml:space="preserve">, 10 </w:t>
            </w:r>
            <w:proofErr w:type="spellStart"/>
            <w:r>
              <w:t>бар</w:t>
            </w:r>
            <w:proofErr w:type="spellEnd"/>
            <w:r>
              <w:t xml:space="preserve"> </w:t>
            </w:r>
          </w:p>
        </w:tc>
        <w:tc>
          <w:tcPr>
            <w:tcW w:w="996" w:type="dxa"/>
          </w:tcPr>
          <w:p w14:paraId="31CC4D0E" w14:textId="77777777" w:rsidR="00356FBB" w:rsidRDefault="00A81031">
            <w:proofErr w:type="spellStart"/>
            <w:r>
              <w:t>м.пог</w:t>
            </w:r>
            <w:proofErr w:type="spellEnd"/>
          </w:p>
        </w:tc>
        <w:tc>
          <w:tcPr>
            <w:tcW w:w="871" w:type="dxa"/>
          </w:tcPr>
          <w:p w14:paraId="05B4D843" w14:textId="77777777" w:rsidR="00356FBB" w:rsidRDefault="00A81031">
            <w:r>
              <w:t>120,00</w:t>
            </w:r>
          </w:p>
        </w:tc>
      </w:tr>
      <w:tr w:rsidR="00356FBB" w14:paraId="2AABCECB" w14:textId="77777777" w:rsidTr="002835D6">
        <w:tc>
          <w:tcPr>
            <w:tcW w:w="675" w:type="dxa"/>
          </w:tcPr>
          <w:p w14:paraId="76AF2EA7" w14:textId="77777777" w:rsidR="00356FBB" w:rsidRDefault="00A81031">
            <w:r>
              <w:t>28</w:t>
            </w:r>
          </w:p>
        </w:tc>
        <w:tc>
          <w:tcPr>
            <w:tcW w:w="7544" w:type="dxa"/>
          </w:tcPr>
          <w:p w14:paraId="399DC201" w14:textId="77777777" w:rsidR="00356FBB" w:rsidRDefault="00A81031">
            <w:r w:rsidRPr="002835D6">
              <w:rPr>
                <w:lang w:val="ru-RU"/>
              </w:rPr>
              <w:t xml:space="preserve">Труба </w:t>
            </w:r>
            <w:proofErr w:type="spellStart"/>
            <w:r w:rsidRPr="002835D6">
              <w:rPr>
                <w:lang w:val="ru-RU"/>
              </w:rPr>
              <w:t>технічна</w:t>
            </w:r>
            <w:proofErr w:type="spellEnd"/>
            <w:r w:rsidRPr="002835D6">
              <w:rPr>
                <w:lang w:val="ru-RU"/>
              </w:rPr>
              <w:t xml:space="preserve"> з протяжкою 16 мм, для кабелю </w:t>
            </w:r>
            <w:r>
              <w:t>(</w:t>
            </w:r>
            <w:proofErr w:type="spellStart"/>
            <w:r>
              <w:t>бухта</w:t>
            </w:r>
            <w:proofErr w:type="spellEnd"/>
            <w:r>
              <w:t xml:space="preserve"> 100 м.)</w:t>
            </w:r>
          </w:p>
        </w:tc>
        <w:tc>
          <w:tcPr>
            <w:tcW w:w="996" w:type="dxa"/>
          </w:tcPr>
          <w:p w14:paraId="74286FDC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E584069" w14:textId="77777777" w:rsidR="00356FBB" w:rsidRDefault="00A81031">
            <w:r>
              <w:t>1,00</w:t>
            </w:r>
          </w:p>
        </w:tc>
      </w:tr>
      <w:tr w:rsidR="00356FBB" w14:paraId="56850848" w14:textId="77777777" w:rsidTr="002835D6">
        <w:tc>
          <w:tcPr>
            <w:tcW w:w="675" w:type="dxa"/>
          </w:tcPr>
          <w:p w14:paraId="1C2902A3" w14:textId="77777777" w:rsidR="00356FBB" w:rsidRDefault="00A81031">
            <w:r>
              <w:t>29</w:t>
            </w:r>
          </w:p>
        </w:tc>
        <w:tc>
          <w:tcPr>
            <w:tcW w:w="7544" w:type="dxa"/>
          </w:tcPr>
          <w:p w14:paraId="6C56E63A" w14:textId="77777777" w:rsidR="00356FBB" w:rsidRDefault="00A81031">
            <w:proofErr w:type="spellStart"/>
            <w:r>
              <w:t>Кабель</w:t>
            </w:r>
            <w:proofErr w:type="spellEnd"/>
            <w:r>
              <w:t xml:space="preserve"> </w:t>
            </w:r>
            <w:proofErr w:type="spellStart"/>
            <w:r>
              <w:t>ШВВПнг</w:t>
            </w:r>
            <w:proofErr w:type="spellEnd"/>
            <w:r>
              <w:t xml:space="preserve"> 2х0,75, </w:t>
            </w:r>
            <w:proofErr w:type="spellStart"/>
            <w:r>
              <w:t>Україна</w:t>
            </w:r>
            <w:proofErr w:type="spellEnd"/>
          </w:p>
        </w:tc>
        <w:tc>
          <w:tcPr>
            <w:tcW w:w="996" w:type="dxa"/>
          </w:tcPr>
          <w:p w14:paraId="5CCB360E" w14:textId="77777777" w:rsidR="00356FBB" w:rsidRDefault="00A81031">
            <w:proofErr w:type="spellStart"/>
            <w:r>
              <w:t>м.пог</w:t>
            </w:r>
            <w:proofErr w:type="spellEnd"/>
          </w:p>
        </w:tc>
        <w:tc>
          <w:tcPr>
            <w:tcW w:w="871" w:type="dxa"/>
          </w:tcPr>
          <w:p w14:paraId="7AE5A201" w14:textId="77777777" w:rsidR="00356FBB" w:rsidRDefault="00A81031">
            <w:r>
              <w:t>20,00</w:t>
            </w:r>
          </w:p>
        </w:tc>
      </w:tr>
      <w:tr w:rsidR="00356FBB" w14:paraId="04DC9159" w14:textId="77777777" w:rsidTr="002835D6">
        <w:tc>
          <w:tcPr>
            <w:tcW w:w="675" w:type="dxa"/>
          </w:tcPr>
          <w:p w14:paraId="489B9F2D" w14:textId="77777777" w:rsidR="00356FBB" w:rsidRDefault="00A81031">
            <w:r>
              <w:t>30</w:t>
            </w:r>
          </w:p>
        </w:tc>
        <w:tc>
          <w:tcPr>
            <w:tcW w:w="7544" w:type="dxa"/>
          </w:tcPr>
          <w:p w14:paraId="15366634" w14:textId="77777777" w:rsidR="00356FBB" w:rsidRDefault="00A81031">
            <w:proofErr w:type="spellStart"/>
            <w:r>
              <w:t>Кабель</w:t>
            </w:r>
            <w:proofErr w:type="spellEnd"/>
            <w:r>
              <w:t xml:space="preserve"> ПВС 4х0,75, </w:t>
            </w:r>
            <w:proofErr w:type="spellStart"/>
            <w:r>
              <w:t>Україна</w:t>
            </w:r>
            <w:proofErr w:type="spellEnd"/>
          </w:p>
        </w:tc>
        <w:tc>
          <w:tcPr>
            <w:tcW w:w="996" w:type="dxa"/>
          </w:tcPr>
          <w:p w14:paraId="62FB9F19" w14:textId="77777777" w:rsidR="00356FBB" w:rsidRDefault="00A81031">
            <w:proofErr w:type="spellStart"/>
            <w:r>
              <w:t>м.пог</w:t>
            </w:r>
            <w:proofErr w:type="spellEnd"/>
          </w:p>
        </w:tc>
        <w:tc>
          <w:tcPr>
            <w:tcW w:w="871" w:type="dxa"/>
          </w:tcPr>
          <w:p w14:paraId="6A13637D" w14:textId="77777777" w:rsidR="00356FBB" w:rsidRDefault="00A81031">
            <w:r>
              <w:t>60,00</w:t>
            </w:r>
          </w:p>
        </w:tc>
      </w:tr>
      <w:tr w:rsidR="00356FBB" w14:paraId="233291E5" w14:textId="77777777" w:rsidTr="002835D6">
        <w:tc>
          <w:tcPr>
            <w:tcW w:w="675" w:type="dxa"/>
          </w:tcPr>
          <w:p w14:paraId="1CC0BC21" w14:textId="77777777" w:rsidR="00356FBB" w:rsidRDefault="00A81031">
            <w:r>
              <w:t>31</w:t>
            </w:r>
          </w:p>
        </w:tc>
        <w:tc>
          <w:tcPr>
            <w:tcW w:w="7544" w:type="dxa"/>
          </w:tcPr>
          <w:p w14:paraId="28FE0BB1" w14:textId="52E5DE75" w:rsidR="00356FBB" w:rsidRDefault="00A81031">
            <w:proofErr w:type="spellStart"/>
            <w:r>
              <w:t>Трійник</w:t>
            </w:r>
            <w:proofErr w:type="spellEnd"/>
            <w:r>
              <w:t xml:space="preserve"> 25х25х25, </w:t>
            </w:r>
            <w:proofErr w:type="spellStart"/>
            <w:r>
              <w:t>Irritec</w:t>
            </w:r>
            <w:proofErr w:type="spellEnd"/>
            <w:r>
              <w:t xml:space="preserve"> </w:t>
            </w:r>
          </w:p>
        </w:tc>
        <w:tc>
          <w:tcPr>
            <w:tcW w:w="996" w:type="dxa"/>
          </w:tcPr>
          <w:p w14:paraId="351346A4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3F89C40A" w14:textId="77777777" w:rsidR="00356FBB" w:rsidRDefault="00A81031">
            <w:r>
              <w:t>4,00</w:t>
            </w:r>
          </w:p>
        </w:tc>
      </w:tr>
      <w:tr w:rsidR="00356FBB" w14:paraId="23DD3582" w14:textId="77777777" w:rsidTr="002835D6">
        <w:tc>
          <w:tcPr>
            <w:tcW w:w="675" w:type="dxa"/>
          </w:tcPr>
          <w:p w14:paraId="6613C4FF" w14:textId="77777777" w:rsidR="00356FBB" w:rsidRDefault="00A81031">
            <w:r>
              <w:t>32</w:t>
            </w:r>
          </w:p>
        </w:tc>
        <w:tc>
          <w:tcPr>
            <w:tcW w:w="7544" w:type="dxa"/>
          </w:tcPr>
          <w:p w14:paraId="1F795D6E" w14:textId="742F3A8B" w:rsidR="00356FBB" w:rsidRDefault="00A81031">
            <w:proofErr w:type="spellStart"/>
            <w:r>
              <w:t>Коліно</w:t>
            </w:r>
            <w:proofErr w:type="spellEnd"/>
            <w:r>
              <w:t xml:space="preserve"> 25х25, </w:t>
            </w:r>
            <w:proofErr w:type="spellStart"/>
            <w:r>
              <w:t>Irritec</w:t>
            </w:r>
            <w:proofErr w:type="spellEnd"/>
            <w:r>
              <w:t xml:space="preserve"> </w:t>
            </w:r>
          </w:p>
        </w:tc>
        <w:tc>
          <w:tcPr>
            <w:tcW w:w="996" w:type="dxa"/>
          </w:tcPr>
          <w:p w14:paraId="0E0202EE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7E372040" w14:textId="77777777" w:rsidR="00356FBB" w:rsidRDefault="00A81031">
            <w:r>
              <w:t>3,00</w:t>
            </w:r>
          </w:p>
        </w:tc>
      </w:tr>
      <w:tr w:rsidR="00356FBB" w14:paraId="56F78732" w14:textId="77777777" w:rsidTr="002835D6">
        <w:tc>
          <w:tcPr>
            <w:tcW w:w="675" w:type="dxa"/>
          </w:tcPr>
          <w:p w14:paraId="785A723F" w14:textId="77777777" w:rsidR="00356FBB" w:rsidRDefault="00A81031">
            <w:r>
              <w:t>33</w:t>
            </w:r>
          </w:p>
        </w:tc>
        <w:tc>
          <w:tcPr>
            <w:tcW w:w="7544" w:type="dxa"/>
          </w:tcPr>
          <w:p w14:paraId="40DDD9AA" w14:textId="064DDD4B" w:rsidR="00356FBB" w:rsidRDefault="00A81031">
            <w:proofErr w:type="spellStart"/>
            <w:r>
              <w:t>Муфта</w:t>
            </w:r>
            <w:proofErr w:type="spellEnd"/>
            <w:r>
              <w:t xml:space="preserve"> 25х1" ЗР, </w:t>
            </w:r>
            <w:proofErr w:type="spellStart"/>
            <w:r>
              <w:t>Irritec</w:t>
            </w:r>
            <w:proofErr w:type="spellEnd"/>
            <w:r>
              <w:t xml:space="preserve"> </w:t>
            </w:r>
          </w:p>
        </w:tc>
        <w:tc>
          <w:tcPr>
            <w:tcW w:w="996" w:type="dxa"/>
          </w:tcPr>
          <w:p w14:paraId="19F4357D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8B4B102" w14:textId="77777777" w:rsidR="00356FBB" w:rsidRDefault="00A81031">
            <w:r>
              <w:t>3,00</w:t>
            </w:r>
          </w:p>
        </w:tc>
      </w:tr>
      <w:tr w:rsidR="00356FBB" w14:paraId="7DCD519E" w14:textId="77777777" w:rsidTr="002835D6">
        <w:tc>
          <w:tcPr>
            <w:tcW w:w="675" w:type="dxa"/>
          </w:tcPr>
          <w:p w14:paraId="710A7176" w14:textId="77777777" w:rsidR="00356FBB" w:rsidRDefault="00A81031">
            <w:r>
              <w:t>34</w:t>
            </w:r>
          </w:p>
        </w:tc>
        <w:tc>
          <w:tcPr>
            <w:tcW w:w="7544" w:type="dxa"/>
          </w:tcPr>
          <w:p w14:paraId="38AFB613" w14:textId="11EE8415" w:rsidR="00356FBB" w:rsidRDefault="00A81031">
            <w:proofErr w:type="spellStart"/>
            <w:r>
              <w:t>Муфта</w:t>
            </w:r>
            <w:proofErr w:type="spellEnd"/>
            <w:r>
              <w:t xml:space="preserve"> 25х1" ВР, </w:t>
            </w:r>
            <w:proofErr w:type="spellStart"/>
            <w:r>
              <w:t>Irritec</w:t>
            </w:r>
            <w:proofErr w:type="spellEnd"/>
            <w:r>
              <w:t xml:space="preserve"> </w:t>
            </w:r>
          </w:p>
        </w:tc>
        <w:tc>
          <w:tcPr>
            <w:tcW w:w="996" w:type="dxa"/>
          </w:tcPr>
          <w:p w14:paraId="47E8DAA2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4B1849A0" w14:textId="77777777" w:rsidR="00356FBB" w:rsidRDefault="00A81031">
            <w:r>
              <w:t>1,00</w:t>
            </w:r>
          </w:p>
        </w:tc>
      </w:tr>
      <w:tr w:rsidR="00356FBB" w14:paraId="198918D8" w14:textId="77777777" w:rsidTr="002835D6">
        <w:tc>
          <w:tcPr>
            <w:tcW w:w="675" w:type="dxa"/>
          </w:tcPr>
          <w:p w14:paraId="48C11A13" w14:textId="77777777" w:rsidR="00356FBB" w:rsidRDefault="00A81031">
            <w:r>
              <w:t>35</w:t>
            </w:r>
          </w:p>
        </w:tc>
        <w:tc>
          <w:tcPr>
            <w:tcW w:w="7544" w:type="dxa"/>
          </w:tcPr>
          <w:p w14:paraId="33123886" w14:textId="7DA083D5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Хомут для </w:t>
            </w:r>
            <w:proofErr w:type="spellStart"/>
            <w:r w:rsidRPr="002835D6">
              <w:rPr>
                <w:lang w:val="ru-RU"/>
              </w:rPr>
              <w:t>врізки</w:t>
            </w:r>
            <w:proofErr w:type="spellEnd"/>
            <w:r w:rsidRPr="002835D6">
              <w:rPr>
                <w:lang w:val="ru-RU"/>
              </w:rPr>
              <w:t xml:space="preserve"> 25х1/2" ВР, </w:t>
            </w:r>
            <w:proofErr w:type="spellStart"/>
            <w:r>
              <w:t>Irritec</w:t>
            </w:r>
            <w:proofErr w:type="spellEnd"/>
            <w:r w:rsidRPr="002835D6">
              <w:rPr>
                <w:lang w:val="ru-RU"/>
              </w:rPr>
              <w:t xml:space="preserve"> </w:t>
            </w:r>
          </w:p>
        </w:tc>
        <w:tc>
          <w:tcPr>
            <w:tcW w:w="996" w:type="dxa"/>
          </w:tcPr>
          <w:p w14:paraId="5D0F3C8D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2C92DF31" w14:textId="77777777" w:rsidR="00356FBB" w:rsidRDefault="00A81031">
            <w:r>
              <w:t>9,00</w:t>
            </w:r>
          </w:p>
        </w:tc>
      </w:tr>
      <w:tr w:rsidR="00356FBB" w14:paraId="434F2A8B" w14:textId="77777777" w:rsidTr="002835D6">
        <w:tc>
          <w:tcPr>
            <w:tcW w:w="675" w:type="dxa"/>
          </w:tcPr>
          <w:p w14:paraId="3B8AD93B" w14:textId="77777777" w:rsidR="00356FBB" w:rsidRDefault="00A81031">
            <w:r>
              <w:t>36</w:t>
            </w:r>
          </w:p>
        </w:tc>
        <w:tc>
          <w:tcPr>
            <w:tcW w:w="7544" w:type="dxa"/>
          </w:tcPr>
          <w:p w14:paraId="58BC8034" w14:textId="77777777" w:rsidR="00356FBB" w:rsidRDefault="00A81031">
            <w:proofErr w:type="spellStart"/>
            <w:r>
              <w:t>Дисковий</w:t>
            </w:r>
            <w:proofErr w:type="spellEnd"/>
            <w:r>
              <w:t xml:space="preserve"> </w:t>
            </w:r>
            <w:proofErr w:type="spellStart"/>
            <w:r>
              <w:t>фільтр</w:t>
            </w:r>
            <w:proofErr w:type="spellEnd"/>
            <w:r>
              <w:t xml:space="preserve"> </w:t>
            </w:r>
            <w:proofErr w:type="spellStart"/>
            <w:r>
              <w:t>грубої</w:t>
            </w:r>
            <w:proofErr w:type="spellEnd"/>
            <w:r>
              <w:t xml:space="preserve"> </w:t>
            </w:r>
            <w:proofErr w:type="spellStart"/>
            <w:r>
              <w:t>очистки</w:t>
            </w:r>
            <w:proofErr w:type="spellEnd"/>
            <w:r>
              <w:t xml:space="preserve"> 1" ЗР, </w:t>
            </w:r>
            <w:proofErr w:type="spellStart"/>
            <w:r>
              <w:t>Irritec</w:t>
            </w:r>
            <w:proofErr w:type="spellEnd"/>
            <w:r>
              <w:t xml:space="preserve"> YDV, 125 </w:t>
            </w:r>
            <w:proofErr w:type="spellStart"/>
            <w:r>
              <w:t>мкр</w:t>
            </w:r>
            <w:proofErr w:type="spellEnd"/>
            <w:r>
              <w:t xml:space="preserve">, 10 </w:t>
            </w:r>
            <w:proofErr w:type="spellStart"/>
            <w:r>
              <w:t>бар</w:t>
            </w:r>
            <w:proofErr w:type="spellEnd"/>
            <w:r>
              <w:t xml:space="preserve">, </w:t>
            </w: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м.куб</w:t>
            </w:r>
            <w:proofErr w:type="spellEnd"/>
            <w:r>
              <w:t>/</w:t>
            </w:r>
            <w:proofErr w:type="spellStart"/>
            <w:r>
              <w:t>год</w:t>
            </w:r>
            <w:proofErr w:type="spellEnd"/>
            <w:r>
              <w:t xml:space="preserve"> (IR-YDV-25)</w:t>
            </w:r>
          </w:p>
        </w:tc>
        <w:tc>
          <w:tcPr>
            <w:tcW w:w="996" w:type="dxa"/>
          </w:tcPr>
          <w:p w14:paraId="528F2793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58EE26B1" w14:textId="77777777" w:rsidR="00356FBB" w:rsidRDefault="00A81031">
            <w:r>
              <w:t>1,00</w:t>
            </w:r>
          </w:p>
        </w:tc>
      </w:tr>
      <w:tr w:rsidR="00356FBB" w14:paraId="40D790D3" w14:textId="77777777" w:rsidTr="002835D6">
        <w:tc>
          <w:tcPr>
            <w:tcW w:w="675" w:type="dxa"/>
          </w:tcPr>
          <w:p w14:paraId="4F1FF2F5" w14:textId="77777777" w:rsidR="00356FBB" w:rsidRDefault="00A81031">
            <w:r>
              <w:t>37</w:t>
            </w:r>
          </w:p>
        </w:tc>
        <w:tc>
          <w:tcPr>
            <w:tcW w:w="7544" w:type="dxa"/>
          </w:tcPr>
          <w:p w14:paraId="17B88064" w14:textId="38D5A302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Штуцер для </w:t>
            </w:r>
            <w:proofErr w:type="spellStart"/>
            <w:r w:rsidRPr="002835D6">
              <w:rPr>
                <w:lang w:val="ru-RU"/>
              </w:rPr>
              <w:t>консервації</w:t>
            </w:r>
            <w:proofErr w:type="spellEnd"/>
            <w:r w:rsidRPr="002835D6">
              <w:rPr>
                <w:lang w:val="ru-RU"/>
              </w:rPr>
              <w:t xml:space="preserve"> </w:t>
            </w:r>
            <w:proofErr w:type="spellStart"/>
            <w:r w:rsidRPr="002835D6">
              <w:rPr>
                <w:lang w:val="ru-RU"/>
              </w:rPr>
              <w:t>системи</w:t>
            </w:r>
            <w:proofErr w:type="spellEnd"/>
            <w:r w:rsidRPr="002835D6">
              <w:rPr>
                <w:lang w:val="ru-RU"/>
              </w:rPr>
              <w:t xml:space="preserve"> поливу 1/2" ЗР, </w:t>
            </w:r>
            <w:proofErr w:type="spellStart"/>
            <w:r w:rsidRPr="002835D6">
              <w:rPr>
                <w:lang w:val="ru-RU"/>
              </w:rPr>
              <w:t>нікель</w:t>
            </w:r>
            <w:proofErr w:type="spellEnd"/>
            <w:r w:rsidRPr="002835D6">
              <w:rPr>
                <w:lang w:val="ru-RU"/>
              </w:rPr>
              <w:t xml:space="preserve"> </w:t>
            </w:r>
            <w:r>
              <w:t>SE</w:t>
            </w:r>
            <w:r w:rsidRPr="002835D6">
              <w:rPr>
                <w:lang w:val="ru-RU"/>
              </w:rPr>
              <w:t>2-4</w:t>
            </w:r>
            <w:r>
              <w:t>PM</w:t>
            </w:r>
            <w:r w:rsidRPr="002835D6">
              <w:rPr>
                <w:lang w:val="ru-RU"/>
              </w:rPr>
              <w:t>/</w:t>
            </w:r>
            <w:r>
              <w:t>STEEL</w:t>
            </w:r>
            <w:r w:rsidRPr="002835D6">
              <w:rPr>
                <w:lang w:val="ru-RU"/>
              </w:rPr>
              <w:t xml:space="preserve"> </w:t>
            </w:r>
          </w:p>
        </w:tc>
        <w:tc>
          <w:tcPr>
            <w:tcW w:w="996" w:type="dxa"/>
          </w:tcPr>
          <w:p w14:paraId="1C223893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67E11460" w14:textId="77777777" w:rsidR="00356FBB" w:rsidRDefault="00A81031">
            <w:r>
              <w:t>1,00</w:t>
            </w:r>
          </w:p>
        </w:tc>
      </w:tr>
      <w:tr w:rsidR="00356FBB" w14:paraId="68A8B34E" w14:textId="77777777" w:rsidTr="002835D6">
        <w:tc>
          <w:tcPr>
            <w:tcW w:w="675" w:type="dxa"/>
          </w:tcPr>
          <w:p w14:paraId="28DBC259" w14:textId="77777777" w:rsidR="00356FBB" w:rsidRDefault="00A81031">
            <w:r>
              <w:t>38</w:t>
            </w:r>
          </w:p>
        </w:tc>
        <w:tc>
          <w:tcPr>
            <w:tcW w:w="7544" w:type="dxa"/>
          </w:tcPr>
          <w:p w14:paraId="11BBA60E" w14:textId="1F543C78" w:rsidR="00356FBB" w:rsidRPr="002835D6" w:rsidRDefault="00A81031">
            <w:pPr>
              <w:rPr>
                <w:lang w:val="ru-RU"/>
              </w:rPr>
            </w:pPr>
            <w:proofErr w:type="spellStart"/>
            <w:r w:rsidRPr="002835D6">
              <w:rPr>
                <w:lang w:val="ru-RU"/>
              </w:rPr>
              <w:t>Кріплення</w:t>
            </w:r>
            <w:proofErr w:type="spellEnd"/>
            <w:r w:rsidRPr="002835D6">
              <w:rPr>
                <w:lang w:val="ru-RU"/>
              </w:rPr>
              <w:t xml:space="preserve"> для труби - Хомут 25 мм (комплект 100 мм) </w:t>
            </w:r>
          </w:p>
        </w:tc>
        <w:tc>
          <w:tcPr>
            <w:tcW w:w="996" w:type="dxa"/>
          </w:tcPr>
          <w:p w14:paraId="66DE12C4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7082E56E" w14:textId="77777777" w:rsidR="00356FBB" w:rsidRDefault="00A81031">
            <w:r>
              <w:t>2,00</w:t>
            </w:r>
          </w:p>
        </w:tc>
      </w:tr>
      <w:tr w:rsidR="00356FBB" w14:paraId="349D6296" w14:textId="77777777" w:rsidTr="002835D6">
        <w:tc>
          <w:tcPr>
            <w:tcW w:w="675" w:type="dxa"/>
          </w:tcPr>
          <w:p w14:paraId="2AF3AB67" w14:textId="77777777" w:rsidR="00356FBB" w:rsidRDefault="00A81031">
            <w:r>
              <w:t>39</w:t>
            </w:r>
          </w:p>
        </w:tc>
        <w:tc>
          <w:tcPr>
            <w:tcW w:w="7544" w:type="dxa"/>
          </w:tcPr>
          <w:p w14:paraId="61034FC1" w14:textId="521C3619" w:rsidR="00356FBB" w:rsidRDefault="00A81031">
            <w:proofErr w:type="spellStart"/>
            <w:r w:rsidRPr="002835D6">
              <w:rPr>
                <w:lang w:val="ru-RU"/>
              </w:rPr>
              <w:t>Кульовий</w:t>
            </w:r>
            <w:proofErr w:type="spellEnd"/>
            <w:r w:rsidRPr="002835D6">
              <w:rPr>
                <w:lang w:val="ru-RU"/>
              </w:rPr>
              <w:t xml:space="preserve"> кран 1/2" ЗР х 1/2" ВР, латунь з ручкою </w:t>
            </w:r>
          </w:p>
        </w:tc>
        <w:tc>
          <w:tcPr>
            <w:tcW w:w="996" w:type="dxa"/>
          </w:tcPr>
          <w:p w14:paraId="571787F0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3CC6E073" w14:textId="77777777" w:rsidR="00356FBB" w:rsidRDefault="00A81031">
            <w:r>
              <w:t>1,00</w:t>
            </w:r>
          </w:p>
        </w:tc>
      </w:tr>
      <w:tr w:rsidR="00356FBB" w14:paraId="6F6F7E1D" w14:textId="77777777" w:rsidTr="002835D6">
        <w:tc>
          <w:tcPr>
            <w:tcW w:w="675" w:type="dxa"/>
          </w:tcPr>
          <w:p w14:paraId="14DBE0EC" w14:textId="77777777" w:rsidR="00356FBB" w:rsidRDefault="00A81031">
            <w:r>
              <w:t>40</w:t>
            </w:r>
          </w:p>
        </w:tc>
        <w:tc>
          <w:tcPr>
            <w:tcW w:w="7544" w:type="dxa"/>
          </w:tcPr>
          <w:p w14:paraId="52507BB3" w14:textId="702B8F0F" w:rsidR="00356FBB" w:rsidRPr="002835D6" w:rsidRDefault="00A81031">
            <w:pPr>
              <w:rPr>
                <w:lang w:val="ru-RU"/>
              </w:rPr>
            </w:pPr>
            <w:r w:rsidRPr="002835D6">
              <w:rPr>
                <w:lang w:val="ru-RU"/>
              </w:rPr>
              <w:t xml:space="preserve">Кран </w:t>
            </w:r>
            <w:proofErr w:type="spellStart"/>
            <w:r w:rsidRPr="002835D6">
              <w:rPr>
                <w:lang w:val="ru-RU"/>
              </w:rPr>
              <w:t>кульовий</w:t>
            </w:r>
            <w:proofErr w:type="spellEnd"/>
            <w:r w:rsidRPr="002835D6">
              <w:rPr>
                <w:lang w:val="ru-RU"/>
              </w:rPr>
              <w:t xml:space="preserve"> ПЕ 1" ВР х 1" ВР, 16 бар, </w:t>
            </w:r>
            <w:proofErr w:type="spellStart"/>
            <w:r>
              <w:t>Unidelta</w:t>
            </w:r>
            <w:proofErr w:type="spellEnd"/>
            <w:r w:rsidRPr="002835D6">
              <w:rPr>
                <w:lang w:val="ru-RU"/>
              </w:rPr>
              <w:t xml:space="preserve"> </w:t>
            </w:r>
          </w:p>
        </w:tc>
        <w:tc>
          <w:tcPr>
            <w:tcW w:w="996" w:type="dxa"/>
          </w:tcPr>
          <w:p w14:paraId="74A6642E" w14:textId="77777777" w:rsidR="00356FBB" w:rsidRDefault="00A81031">
            <w:proofErr w:type="spellStart"/>
            <w:r>
              <w:t>шт</w:t>
            </w:r>
            <w:proofErr w:type="spellEnd"/>
            <w:r>
              <w:t>.</w:t>
            </w:r>
          </w:p>
        </w:tc>
        <w:tc>
          <w:tcPr>
            <w:tcW w:w="871" w:type="dxa"/>
          </w:tcPr>
          <w:p w14:paraId="2E5E36F7" w14:textId="77777777" w:rsidR="00356FBB" w:rsidRDefault="00A81031">
            <w:r>
              <w:t>1,00</w:t>
            </w:r>
          </w:p>
        </w:tc>
      </w:tr>
      <w:tr w:rsidR="00356FBB" w14:paraId="132175FE" w14:textId="77777777" w:rsidTr="002835D6">
        <w:tc>
          <w:tcPr>
            <w:tcW w:w="675" w:type="dxa"/>
          </w:tcPr>
          <w:p w14:paraId="23461D51" w14:textId="77777777" w:rsidR="00356FBB" w:rsidRDefault="00A81031">
            <w:r>
              <w:t>41</w:t>
            </w:r>
          </w:p>
        </w:tc>
        <w:tc>
          <w:tcPr>
            <w:tcW w:w="7544" w:type="dxa"/>
          </w:tcPr>
          <w:p w14:paraId="53DF6CCA" w14:textId="05538540" w:rsidR="00356FBB" w:rsidRDefault="00A81031">
            <w:r>
              <w:t xml:space="preserve">Коліно 25х1" ЗР, Irritec </w:t>
            </w:r>
          </w:p>
        </w:tc>
        <w:tc>
          <w:tcPr>
            <w:tcW w:w="996" w:type="dxa"/>
          </w:tcPr>
          <w:p w14:paraId="3D5D5C59" w14:textId="77777777" w:rsidR="00356FBB" w:rsidRDefault="00A81031">
            <w:r>
              <w:t>шт.</w:t>
            </w:r>
          </w:p>
        </w:tc>
        <w:tc>
          <w:tcPr>
            <w:tcW w:w="871" w:type="dxa"/>
          </w:tcPr>
          <w:p w14:paraId="41AC8970" w14:textId="77777777" w:rsidR="00356FBB" w:rsidRDefault="00A81031">
            <w:r>
              <w:t>4,00</w:t>
            </w:r>
          </w:p>
        </w:tc>
      </w:tr>
      <w:tr w:rsidR="00356FBB" w14:paraId="552A61ED" w14:textId="77777777" w:rsidTr="002835D6">
        <w:tc>
          <w:tcPr>
            <w:tcW w:w="675" w:type="dxa"/>
          </w:tcPr>
          <w:p w14:paraId="05B83EC2" w14:textId="77777777" w:rsidR="00356FBB" w:rsidRDefault="00A81031">
            <w:r>
              <w:t>42</w:t>
            </w:r>
          </w:p>
        </w:tc>
        <w:tc>
          <w:tcPr>
            <w:tcW w:w="7544" w:type="dxa"/>
          </w:tcPr>
          <w:p w14:paraId="084C55C6" w14:textId="582E5A85" w:rsidR="00356FBB" w:rsidRDefault="00A81031">
            <w:r>
              <w:t xml:space="preserve">Трійник 25х1" ЗРх25, Irritec </w:t>
            </w:r>
          </w:p>
        </w:tc>
        <w:tc>
          <w:tcPr>
            <w:tcW w:w="996" w:type="dxa"/>
          </w:tcPr>
          <w:p w14:paraId="7383305E" w14:textId="77777777" w:rsidR="00356FBB" w:rsidRDefault="00A81031">
            <w:r>
              <w:t>шт.</w:t>
            </w:r>
          </w:p>
        </w:tc>
        <w:tc>
          <w:tcPr>
            <w:tcW w:w="871" w:type="dxa"/>
          </w:tcPr>
          <w:p w14:paraId="0AE38322" w14:textId="77777777" w:rsidR="00356FBB" w:rsidRDefault="00A81031">
            <w:r>
              <w:t>1,00</w:t>
            </w:r>
          </w:p>
        </w:tc>
      </w:tr>
      <w:tr w:rsidR="00356FBB" w14:paraId="717A0064" w14:textId="77777777" w:rsidTr="002835D6">
        <w:tc>
          <w:tcPr>
            <w:tcW w:w="675" w:type="dxa"/>
          </w:tcPr>
          <w:p w14:paraId="55FBB23D" w14:textId="77777777" w:rsidR="00356FBB" w:rsidRDefault="00A81031">
            <w:r>
              <w:t>43</w:t>
            </w:r>
          </w:p>
        </w:tc>
        <w:tc>
          <w:tcPr>
            <w:tcW w:w="7544" w:type="dxa"/>
          </w:tcPr>
          <w:p w14:paraId="33F1B2A4" w14:textId="76DB5A91" w:rsidR="00356FBB" w:rsidRDefault="00A81031">
            <w:r>
              <w:t xml:space="preserve">Коліно </w:t>
            </w:r>
            <w:r>
              <w:t xml:space="preserve">25х1/2" ВР, Irritec </w:t>
            </w:r>
          </w:p>
        </w:tc>
        <w:tc>
          <w:tcPr>
            <w:tcW w:w="996" w:type="dxa"/>
          </w:tcPr>
          <w:p w14:paraId="5A5F074E" w14:textId="77777777" w:rsidR="00356FBB" w:rsidRDefault="00A81031">
            <w:r>
              <w:t>шт.</w:t>
            </w:r>
          </w:p>
        </w:tc>
        <w:tc>
          <w:tcPr>
            <w:tcW w:w="871" w:type="dxa"/>
          </w:tcPr>
          <w:p w14:paraId="0AA8315A" w14:textId="77777777" w:rsidR="00356FBB" w:rsidRDefault="00A81031">
            <w:r>
              <w:t>8,00</w:t>
            </w:r>
          </w:p>
        </w:tc>
      </w:tr>
    </w:tbl>
    <w:p w14:paraId="706DED18" w14:textId="77777777" w:rsidR="00A81031" w:rsidRDefault="00A81031"/>
    <w:sectPr w:rsidR="00A81031" w:rsidSect="002835D6">
      <w:pgSz w:w="12240" w:h="15840"/>
      <w:pgMar w:top="14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35D6"/>
    <w:rsid w:val="0029639D"/>
    <w:rsid w:val="00326F90"/>
    <w:rsid w:val="00356FBB"/>
    <w:rsid w:val="00A810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1E620"/>
  <w14:defaultImageDpi w14:val="300"/>
  <w15:docId w15:val="{7243A5C0-5F55-4A97-97BA-BCE82CC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Володимир</cp:lastModifiedBy>
  <cp:revision>2</cp:revision>
  <dcterms:created xsi:type="dcterms:W3CDTF">2013-12-23T23:15:00Z</dcterms:created>
  <dcterms:modified xsi:type="dcterms:W3CDTF">2025-04-23T07:40:00Z</dcterms:modified>
  <cp:category/>
</cp:coreProperties>
</file>